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E1D" w:rsidRDefault="00EF33EF">
      <w:pPr>
        <w:pStyle w:val="PuzzleTitle"/>
      </w:pPr>
      <w:bookmarkStart w:id="0" w:name="_GoBack"/>
      <w:bookmarkEnd w:id="0"/>
      <w:r>
        <w:t>French numbers 1-30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300"/>
        <w:gridCol w:w="300"/>
        <w:gridCol w:w="300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</w:tblGrid>
      <w:tr w:rsidR="000E3E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E3E1D" w:rsidRDefault="00EF33EF">
            <w:pPr>
              <w:pStyle w:val="CrossgridTiny"/>
            </w:pPr>
            <w:r>
              <w:t>1</w:t>
            </w:r>
          </w:p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</w:tr>
      <w:tr w:rsidR="000E3E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</w:tr>
      <w:tr w:rsidR="000E3E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E3E1D" w:rsidRDefault="00EF33EF">
            <w:pPr>
              <w:pStyle w:val="CrossgridTiny"/>
            </w:pPr>
            <w:r>
              <w:t>2</w:t>
            </w:r>
          </w:p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E3E1D" w:rsidRDefault="000E3E1D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E3E1D" w:rsidRDefault="000E3E1D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E3E1D" w:rsidRDefault="000E3E1D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</w:tr>
      <w:tr w:rsidR="000E3E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</w:tr>
      <w:tr w:rsidR="000E3E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</w:tr>
      <w:tr w:rsidR="000E3E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E3E1D" w:rsidRDefault="00EF33EF">
            <w:pPr>
              <w:pStyle w:val="CrossgridTiny"/>
            </w:pPr>
            <w:r>
              <w:t>3</w:t>
            </w:r>
          </w:p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E3E1D" w:rsidRDefault="000E3E1D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E3E1D" w:rsidRDefault="000E3E1D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E3E1D" w:rsidRDefault="000E3E1D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E3E1D" w:rsidRDefault="000E3E1D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E3E1D" w:rsidRDefault="000E3E1D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E3E1D" w:rsidRDefault="000E3E1D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E3E1D" w:rsidRDefault="000E3E1D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</w:tr>
      <w:tr w:rsidR="000E3E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</w:tr>
      <w:tr w:rsidR="000E3E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E3E1D" w:rsidRDefault="00EF33EF">
            <w:pPr>
              <w:pStyle w:val="CrossgridTiny"/>
            </w:pPr>
            <w:r>
              <w:t>4</w:t>
            </w:r>
          </w:p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</w:tr>
      <w:tr w:rsidR="000E3E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E3E1D" w:rsidRDefault="00EF33EF">
            <w:pPr>
              <w:pStyle w:val="CrossgridTiny"/>
            </w:pPr>
            <w:r>
              <w:t>5</w:t>
            </w:r>
          </w:p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E3E1D" w:rsidRDefault="000E3E1D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E3E1D" w:rsidRDefault="000E3E1D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E3E1D" w:rsidRDefault="000E3E1D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E3E1D" w:rsidRDefault="000E3E1D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E3E1D" w:rsidRDefault="000E3E1D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</w:tr>
      <w:tr w:rsidR="000E3E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E3E1D" w:rsidRDefault="00EF33EF">
            <w:pPr>
              <w:pStyle w:val="CrossgridTiny"/>
            </w:pPr>
            <w:r>
              <w:t>6</w:t>
            </w:r>
          </w:p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</w:tr>
      <w:tr w:rsidR="000E3E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E3E1D" w:rsidRDefault="00EF33EF">
            <w:pPr>
              <w:pStyle w:val="CrossgridTiny"/>
            </w:pPr>
            <w:r>
              <w:t>7</w:t>
            </w:r>
          </w:p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E3E1D" w:rsidRDefault="00EF33EF">
            <w:pPr>
              <w:pStyle w:val="CrossgridTiny"/>
            </w:pPr>
            <w:r>
              <w:t>8</w:t>
            </w:r>
          </w:p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E3E1D" w:rsidRDefault="000E3E1D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E3E1D" w:rsidRDefault="000E3E1D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</w:tr>
      <w:tr w:rsidR="000E3E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E3E1D" w:rsidRDefault="00EF33EF">
            <w:pPr>
              <w:pStyle w:val="CrossgridTiny"/>
            </w:pPr>
            <w:r>
              <w:t>9</w:t>
            </w:r>
          </w:p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</w:tr>
      <w:tr w:rsidR="000E3E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E3E1D" w:rsidRDefault="00EF33EF">
            <w:pPr>
              <w:pStyle w:val="CrossgridTiny"/>
            </w:pPr>
            <w:r>
              <w:t>10</w:t>
            </w:r>
          </w:p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E3E1D" w:rsidRDefault="00EF33EF">
            <w:pPr>
              <w:pStyle w:val="CrossgridTiny"/>
            </w:pPr>
            <w:r>
              <w:t>11</w:t>
            </w:r>
          </w:p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E3E1D" w:rsidRDefault="00EF33EF">
            <w:pPr>
              <w:pStyle w:val="CrossgridTiny"/>
            </w:pPr>
            <w:r>
              <w:t>12</w:t>
            </w:r>
          </w:p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E3E1D" w:rsidRDefault="000E3E1D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E3E1D" w:rsidRDefault="000E3E1D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E3E1D" w:rsidRDefault="00EF33EF">
            <w:pPr>
              <w:pStyle w:val="CrossgridTiny"/>
            </w:pPr>
            <w:r>
              <w:t>13</w:t>
            </w:r>
          </w:p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</w:tr>
      <w:tr w:rsidR="000E3E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E3E1D" w:rsidRDefault="000E3E1D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auto" w:fill="AAAAAA"/>
          </w:tcPr>
          <w:p w:rsidR="000E3E1D" w:rsidRDefault="000E3E1D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E3E1D" w:rsidRDefault="00EF33EF">
            <w:pPr>
              <w:pStyle w:val="CrossgridTiny"/>
            </w:pPr>
            <w:r>
              <w:t>14</w:t>
            </w:r>
          </w:p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</w:tr>
      <w:tr w:rsidR="000E3E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E3E1D" w:rsidRDefault="00EF33EF">
            <w:pPr>
              <w:pStyle w:val="CrossgridTiny"/>
            </w:pPr>
            <w:r>
              <w:t>15</w:t>
            </w:r>
          </w:p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E3E1D" w:rsidRDefault="000E3E1D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E3E1D" w:rsidRDefault="000E3E1D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E3E1D" w:rsidRDefault="000E3E1D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E3E1D" w:rsidRDefault="000E3E1D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E3E1D" w:rsidRDefault="000E3E1D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E3E1D" w:rsidRDefault="000E3E1D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E3E1D" w:rsidRDefault="000E3E1D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auto" w:fill="AAAAAA"/>
          </w:tcPr>
          <w:p w:rsidR="000E3E1D" w:rsidRDefault="000E3E1D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E3E1D" w:rsidRDefault="00EF33EF">
            <w:pPr>
              <w:pStyle w:val="CrossgridTiny"/>
            </w:pPr>
            <w:r>
              <w:t>16</w:t>
            </w:r>
          </w:p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</w:tr>
      <w:tr w:rsidR="000E3E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E3E1D" w:rsidRDefault="00EF33EF">
            <w:pPr>
              <w:pStyle w:val="CrossgridTiny"/>
            </w:pPr>
            <w:r>
              <w:t>17</w:t>
            </w:r>
          </w:p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E3E1D" w:rsidRDefault="00EF33EF">
            <w:pPr>
              <w:pStyle w:val="CrossgridTiny"/>
            </w:pPr>
            <w:r>
              <w:t>18</w:t>
            </w:r>
          </w:p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</w:tr>
      <w:tr w:rsidR="000E3E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E3E1D" w:rsidRDefault="00EF33EF">
            <w:pPr>
              <w:pStyle w:val="CrossgridTiny"/>
            </w:pPr>
            <w:r>
              <w:t>19</w:t>
            </w:r>
          </w:p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E3E1D" w:rsidRDefault="000E3E1D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E3E1D" w:rsidRDefault="000E3E1D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E3E1D" w:rsidRDefault="00EF33EF">
            <w:pPr>
              <w:pStyle w:val="CrossgridTiny"/>
            </w:pPr>
            <w:r>
              <w:t>20</w:t>
            </w:r>
          </w:p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E3E1D" w:rsidRDefault="000E3E1D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E3E1D" w:rsidRDefault="000E3E1D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E3E1D" w:rsidRDefault="000E3E1D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E3E1D" w:rsidRDefault="000E3E1D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E3E1D" w:rsidRDefault="000E3E1D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E3E1D" w:rsidRDefault="000E3E1D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E3E1D" w:rsidRDefault="00EF33EF">
            <w:pPr>
              <w:pStyle w:val="CrossgridTiny"/>
            </w:pPr>
            <w:r>
              <w:t>21</w:t>
            </w:r>
          </w:p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E3E1D" w:rsidRDefault="000E3E1D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E3E1D" w:rsidRDefault="000E3E1D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E3E1D" w:rsidRDefault="000E3E1D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</w:tr>
      <w:tr w:rsidR="000E3E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</w:tr>
      <w:tr w:rsidR="000E3E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E3E1D" w:rsidRDefault="00EF33EF">
            <w:pPr>
              <w:pStyle w:val="CrossgridTiny"/>
            </w:pPr>
            <w:r>
              <w:t>22</w:t>
            </w:r>
          </w:p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E3E1D" w:rsidRDefault="000E3E1D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E3E1D" w:rsidRDefault="000E3E1D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E3E1D" w:rsidRDefault="000E3E1D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E3E1D" w:rsidRDefault="00EF33EF">
            <w:pPr>
              <w:pStyle w:val="CrossgridTiny"/>
            </w:pPr>
            <w:r>
              <w:t>23</w:t>
            </w:r>
          </w:p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E3E1D" w:rsidRDefault="000E3E1D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E3E1D" w:rsidRDefault="00EF33EF">
            <w:pPr>
              <w:pStyle w:val="CrossgridTiny"/>
            </w:pPr>
            <w:r>
              <w:t>24</w:t>
            </w:r>
          </w:p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E3E1D" w:rsidRDefault="000E3E1D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E3E1D" w:rsidRDefault="000E3E1D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E3E1D" w:rsidRDefault="000E3E1D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E3E1D" w:rsidRDefault="000E3E1D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E3E1D" w:rsidRDefault="000E3E1D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E3E1D" w:rsidRDefault="000E3E1D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E3E1D" w:rsidRDefault="000E3E1D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</w:tr>
      <w:tr w:rsidR="000E3E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E3E1D" w:rsidRDefault="000E3E1D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auto" w:fill="AAAAAA"/>
          </w:tcPr>
          <w:p w:rsidR="000E3E1D" w:rsidRDefault="000E3E1D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E3E1D" w:rsidRDefault="000E3E1D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auto" w:fill="AAAAAA"/>
          </w:tcPr>
          <w:p w:rsidR="000E3E1D" w:rsidRDefault="000E3E1D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E3E1D" w:rsidRDefault="00EF33EF">
            <w:pPr>
              <w:pStyle w:val="CrossgridTiny"/>
            </w:pPr>
            <w:r>
              <w:t>25</w:t>
            </w:r>
          </w:p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</w:tr>
      <w:tr w:rsidR="000E3E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E3E1D" w:rsidRDefault="00EF33EF">
            <w:pPr>
              <w:pStyle w:val="CrossgridTiny"/>
            </w:pPr>
            <w:r>
              <w:t>26</w:t>
            </w:r>
          </w:p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E3E1D" w:rsidRDefault="000E3E1D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E3E1D" w:rsidRDefault="000E3E1D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E3E1D" w:rsidRDefault="000E3E1D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E3E1D" w:rsidRDefault="000E3E1D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E3E1D" w:rsidRDefault="00EF33EF">
            <w:pPr>
              <w:pStyle w:val="CrossgridTiny"/>
            </w:pPr>
            <w:r>
              <w:t>27</w:t>
            </w:r>
          </w:p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E3E1D" w:rsidRDefault="000E3E1D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E3E1D" w:rsidRDefault="000E3E1D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</w:tr>
      <w:tr w:rsidR="000E3E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</w:tr>
      <w:tr w:rsidR="000E3E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E3E1D" w:rsidRDefault="00EF33EF">
            <w:pPr>
              <w:pStyle w:val="CrossgridTiny"/>
            </w:pPr>
            <w:r>
              <w:t>28</w:t>
            </w:r>
          </w:p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E3E1D" w:rsidRDefault="000E3E1D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E3E1D" w:rsidRDefault="000E3E1D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E3E1D" w:rsidRDefault="000E3E1D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E3E1D" w:rsidRDefault="000E3E1D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E3E1D" w:rsidRDefault="000E3E1D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E3E1D" w:rsidRDefault="000E3E1D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E3E1D" w:rsidRDefault="000E3E1D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</w:tr>
      <w:tr w:rsidR="000E3E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E3E1D" w:rsidRDefault="00EF33EF">
            <w:pPr>
              <w:pStyle w:val="CrossgridTiny"/>
            </w:pPr>
            <w:r>
              <w:t>29</w:t>
            </w:r>
          </w:p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</w:tr>
      <w:tr w:rsidR="000E3E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E3E1D" w:rsidRDefault="00EF33EF">
            <w:pPr>
              <w:pStyle w:val="CrossgridTiny"/>
            </w:pPr>
            <w:r>
              <w:t>30</w:t>
            </w:r>
          </w:p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E3E1D" w:rsidRDefault="000E3E1D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E3E1D" w:rsidRDefault="000E3E1D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E3E1D" w:rsidRDefault="000E3E1D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E3E1D" w:rsidRDefault="000E3E1D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E3E1D" w:rsidRDefault="000E3E1D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E3E1D" w:rsidRDefault="000E3E1D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E3E1D" w:rsidRDefault="000E3E1D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E3E1D" w:rsidRDefault="000E3E1D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</w:tr>
      <w:tr w:rsidR="000E3E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  <w:tc>
          <w:tcPr>
            <w:tcW w:w="100" w:type="dxa"/>
          </w:tcPr>
          <w:p w:rsidR="000E3E1D" w:rsidRDefault="000E3E1D"/>
        </w:tc>
      </w:tr>
    </w:tbl>
    <w:p w:rsidR="000E3E1D" w:rsidRDefault="000E3E1D">
      <w:pPr>
        <w:pStyle w:val="CluesTiny"/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3"/>
        <w:gridCol w:w="4513"/>
      </w:tblGrid>
      <w:tr w:rsidR="000E3E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" w:type="dxa"/>
          </w:tcPr>
          <w:p w:rsidR="000E3E1D" w:rsidRDefault="00EF33EF">
            <w:pPr>
              <w:pStyle w:val="CluesTiny"/>
            </w:pPr>
            <w:r>
              <w:rPr>
                <w:b/>
              </w:rPr>
              <w:t>Across</w:t>
            </w:r>
          </w:p>
          <w:p w:rsidR="000E3E1D" w:rsidRDefault="00EF33EF">
            <w:pPr>
              <w:pStyle w:val="CluesTiny"/>
              <w:keepLines/>
            </w:pPr>
            <w:r>
              <w:rPr>
                <w:b/>
              </w:rPr>
              <w:t xml:space="preserve">2. </w:t>
            </w:r>
            <w:r>
              <w:t>sixteen</w:t>
            </w:r>
          </w:p>
          <w:p w:rsidR="000E3E1D" w:rsidRDefault="00EF33EF">
            <w:pPr>
              <w:pStyle w:val="CluesTiny"/>
              <w:keepLines/>
            </w:pPr>
            <w:r>
              <w:rPr>
                <w:b/>
              </w:rPr>
              <w:t xml:space="preserve">3. </w:t>
            </w:r>
            <w:r>
              <w:t>twenty-nine</w:t>
            </w:r>
          </w:p>
          <w:p w:rsidR="000E3E1D" w:rsidRDefault="00EF33EF">
            <w:pPr>
              <w:pStyle w:val="CluesTiny"/>
              <w:keepLines/>
            </w:pPr>
            <w:r>
              <w:rPr>
                <w:b/>
              </w:rPr>
              <w:t xml:space="preserve">5. </w:t>
            </w:r>
            <w:r>
              <w:t>seventeen</w:t>
            </w:r>
          </w:p>
          <w:p w:rsidR="000E3E1D" w:rsidRDefault="00EF33EF">
            <w:pPr>
              <w:pStyle w:val="CluesTiny"/>
              <w:keepLines/>
            </w:pPr>
            <w:r>
              <w:rPr>
                <w:b/>
              </w:rPr>
              <w:t xml:space="preserve">8. </w:t>
            </w:r>
            <w:r>
              <w:t>eleven</w:t>
            </w:r>
          </w:p>
          <w:p w:rsidR="000E3E1D" w:rsidRDefault="00EF33EF">
            <w:pPr>
              <w:pStyle w:val="CluesTiny"/>
              <w:keepLines/>
            </w:pPr>
            <w:r>
              <w:rPr>
                <w:b/>
              </w:rPr>
              <w:t xml:space="preserve">12. </w:t>
            </w:r>
            <w:r>
              <w:t>five</w:t>
            </w:r>
          </w:p>
          <w:p w:rsidR="000E3E1D" w:rsidRDefault="00EF33EF">
            <w:pPr>
              <w:pStyle w:val="CluesTiny"/>
              <w:keepLines/>
            </w:pPr>
            <w:r>
              <w:rPr>
                <w:b/>
              </w:rPr>
              <w:t xml:space="preserve">15. </w:t>
            </w:r>
            <w:r>
              <w:t>twenty-six</w:t>
            </w:r>
          </w:p>
          <w:p w:rsidR="000E3E1D" w:rsidRDefault="00EF33EF">
            <w:pPr>
              <w:pStyle w:val="CluesTiny"/>
              <w:keepLines/>
            </w:pPr>
            <w:r>
              <w:rPr>
                <w:b/>
              </w:rPr>
              <w:t xml:space="preserve">16. </w:t>
            </w:r>
            <w:r>
              <w:t>one</w:t>
            </w:r>
          </w:p>
          <w:p w:rsidR="000E3E1D" w:rsidRDefault="00EF33EF">
            <w:pPr>
              <w:pStyle w:val="CluesTiny"/>
              <w:keepLines/>
            </w:pPr>
            <w:r>
              <w:rPr>
                <w:b/>
              </w:rPr>
              <w:t xml:space="preserve">19. </w:t>
            </w:r>
            <w:r>
              <w:t>seven</w:t>
            </w:r>
          </w:p>
          <w:p w:rsidR="000E3E1D" w:rsidRDefault="00EF33EF">
            <w:pPr>
              <w:pStyle w:val="CluesTiny"/>
              <w:keepLines/>
            </w:pPr>
            <w:r>
              <w:rPr>
                <w:b/>
              </w:rPr>
              <w:t xml:space="preserve">20. </w:t>
            </w:r>
            <w:r>
              <w:t>fourteen</w:t>
            </w:r>
          </w:p>
          <w:p w:rsidR="000E3E1D" w:rsidRDefault="00EF33EF">
            <w:pPr>
              <w:pStyle w:val="CluesTiny"/>
              <w:keepLines/>
            </w:pPr>
            <w:r>
              <w:rPr>
                <w:b/>
              </w:rPr>
              <w:t xml:space="preserve">21. </w:t>
            </w:r>
            <w:r>
              <w:t>three</w:t>
            </w:r>
          </w:p>
          <w:p w:rsidR="000E3E1D" w:rsidRDefault="00EF33EF">
            <w:pPr>
              <w:pStyle w:val="CluesTiny"/>
              <w:keepLines/>
            </w:pPr>
            <w:r>
              <w:rPr>
                <w:b/>
              </w:rPr>
              <w:t xml:space="preserve">22. </w:t>
            </w:r>
            <w:r>
              <w:t>twenty</w:t>
            </w:r>
          </w:p>
          <w:p w:rsidR="000E3E1D" w:rsidRDefault="00EF33EF">
            <w:pPr>
              <w:pStyle w:val="CluesTiny"/>
              <w:keepLines/>
            </w:pPr>
            <w:r>
              <w:rPr>
                <w:b/>
              </w:rPr>
              <w:t xml:space="preserve">23. </w:t>
            </w:r>
            <w:r>
              <w:t>twenty-four</w:t>
            </w:r>
          </w:p>
          <w:p w:rsidR="000E3E1D" w:rsidRDefault="00EF33EF">
            <w:pPr>
              <w:pStyle w:val="CluesTiny"/>
              <w:keepLines/>
            </w:pPr>
            <w:r>
              <w:rPr>
                <w:b/>
              </w:rPr>
              <w:t xml:space="preserve">26. </w:t>
            </w:r>
            <w:r>
              <w:t>fifteen</w:t>
            </w:r>
          </w:p>
          <w:p w:rsidR="000E3E1D" w:rsidRDefault="00EF33EF">
            <w:pPr>
              <w:pStyle w:val="CluesTiny"/>
              <w:keepLines/>
            </w:pPr>
            <w:r>
              <w:rPr>
                <w:b/>
              </w:rPr>
              <w:t xml:space="preserve">27. </w:t>
            </w:r>
            <w:r>
              <w:t>two</w:t>
            </w:r>
          </w:p>
          <w:p w:rsidR="000E3E1D" w:rsidRDefault="00EF33EF">
            <w:pPr>
              <w:pStyle w:val="CluesTiny"/>
              <w:keepLines/>
            </w:pPr>
            <w:r>
              <w:rPr>
                <w:b/>
              </w:rPr>
              <w:t xml:space="preserve">28. </w:t>
            </w:r>
            <w:r>
              <w:t>twenty-eight</w:t>
            </w:r>
          </w:p>
          <w:p w:rsidR="000E3E1D" w:rsidRDefault="00EF33EF">
            <w:pPr>
              <w:pStyle w:val="CluesTiny"/>
              <w:keepLines/>
            </w:pPr>
            <w:r>
              <w:rPr>
                <w:b/>
              </w:rPr>
              <w:t xml:space="preserve">30. </w:t>
            </w:r>
            <w:r>
              <w:t>twenty-three</w:t>
            </w:r>
          </w:p>
        </w:tc>
        <w:tc>
          <w:tcPr>
            <w:tcW w:w="100" w:type="dxa"/>
          </w:tcPr>
          <w:p w:rsidR="000E3E1D" w:rsidRDefault="00EF33EF">
            <w:pPr>
              <w:pStyle w:val="CluesTiny"/>
            </w:pPr>
            <w:r>
              <w:rPr>
                <w:b/>
              </w:rPr>
              <w:t>Down</w:t>
            </w:r>
          </w:p>
          <w:p w:rsidR="000E3E1D" w:rsidRDefault="00EF33EF">
            <w:pPr>
              <w:pStyle w:val="CluesTiny"/>
              <w:keepLines/>
            </w:pPr>
            <w:r>
              <w:rPr>
                <w:b/>
              </w:rPr>
              <w:t xml:space="preserve">1. </w:t>
            </w:r>
            <w:r>
              <w:t>thirteen</w:t>
            </w:r>
          </w:p>
          <w:p w:rsidR="000E3E1D" w:rsidRDefault="00EF33EF">
            <w:pPr>
              <w:pStyle w:val="CluesTiny"/>
              <w:keepLines/>
            </w:pPr>
            <w:r>
              <w:rPr>
                <w:b/>
              </w:rPr>
              <w:t xml:space="preserve">4. </w:t>
            </w:r>
            <w:r>
              <w:t>six</w:t>
            </w:r>
          </w:p>
          <w:p w:rsidR="000E3E1D" w:rsidRDefault="00EF33EF">
            <w:pPr>
              <w:pStyle w:val="CluesTiny"/>
              <w:keepLines/>
            </w:pPr>
            <w:r>
              <w:rPr>
                <w:b/>
              </w:rPr>
              <w:t xml:space="preserve">6. </w:t>
            </w:r>
            <w:r>
              <w:t>twelve</w:t>
            </w:r>
          </w:p>
          <w:p w:rsidR="000E3E1D" w:rsidRDefault="00EF33EF">
            <w:pPr>
              <w:pStyle w:val="CluesTiny"/>
              <w:keepLines/>
            </w:pPr>
            <w:r>
              <w:rPr>
                <w:b/>
              </w:rPr>
              <w:t xml:space="preserve">7. </w:t>
            </w:r>
            <w:r>
              <w:t>twenty-seven</w:t>
            </w:r>
          </w:p>
          <w:p w:rsidR="000E3E1D" w:rsidRDefault="00EF33EF">
            <w:pPr>
              <w:pStyle w:val="CluesTiny"/>
              <w:keepLines/>
            </w:pPr>
            <w:r>
              <w:rPr>
                <w:b/>
              </w:rPr>
              <w:t xml:space="preserve">9. </w:t>
            </w:r>
            <w:r>
              <w:t>thirty</w:t>
            </w:r>
          </w:p>
          <w:p w:rsidR="000E3E1D" w:rsidRDefault="00EF33EF">
            <w:pPr>
              <w:pStyle w:val="CluesTiny"/>
              <w:keepLines/>
            </w:pPr>
            <w:r>
              <w:rPr>
                <w:b/>
              </w:rPr>
              <w:t xml:space="preserve">10. </w:t>
            </w:r>
            <w:r>
              <w:t>twenty-five</w:t>
            </w:r>
          </w:p>
          <w:p w:rsidR="000E3E1D" w:rsidRDefault="00EF33EF">
            <w:pPr>
              <w:pStyle w:val="CluesTiny"/>
              <w:keepLines/>
            </w:pPr>
            <w:r>
              <w:rPr>
                <w:b/>
              </w:rPr>
              <w:t xml:space="preserve">11. </w:t>
            </w:r>
            <w:r>
              <w:t>eighteen</w:t>
            </w:r>
          </w:p>
          <w:p w:rsidR="000E3E1D" w:rsidRDefault="00EF33EF">
            <w:pPr>
              <w:pStyle w:val="CluesTiny"/>
              <w:keepLines/>
            </w:pPr>
            <w:r>
              <w:rPr>
                <w:b/>
              </w:rPr>
              <w:t xml:space="preserve">13. </w:t>
            </w:r>
            <w:r>
              <w:t>twenty-two</w:t>
            </w:r>
          </w:p>
          <w:p w:rsidR="000E3E1D" w:rsidRDefault="00EF33EF">
            <w:pPr>
              <w:pStyle w:val="CluesTiny"/>
              <w:keepLines/>
            </w:pPr>
            <w:r>
              <w:rPr>
                <w:b/>
              </w:rPr>
              <w:t xml:space="preserve">14. </w:t>
            </w:r>
            <w:r>
              <w:t>nineteen</w:t>
            </w:r>
          </w:p>
          <w:p w:rsidR="000E3E1D" w:rsidRDefault="00EF33EF">
            <w:pPr>
              <w:pStyle w:val="CluesTiny"/>
              <w:keepLines/>
            </w:pPr>
            <w:r>
              <w:rPr>
                <w:b/>
              </w:rPr>
              <w:t xml:space="preserve">17. </w:t>
            </w:r>
            <w:r>
              <w:t>four</w:t>
            </w:r>
          </w:p>
          <w:p w:rsidR="000E3E1D" w:rsidRDefault="00EF33EF">
            <w:pPr>
              <w:pStyle w:val="CluesTiny"/>
              <w:keepLines/>
            </w:pPr>
            <w:r>
              <w:rPr>
                <w:b/>
              </w:rPr>
              <w:t xml:space="preserve">18. </w:t>
            </w:r>
            <w:r>
              <w:t>twenty-one</w:t>
            </w:r>
          </w:p>
          <w:p w:rsidR="000E3E1D" w:rsidRDefault="00EF33EF">
            <w:pPr>
              <w:pStyle w:val="CluesTiny"/>
              <w:keepLines/>
            </w:pPr>
            <w:r>
              <w:rPr>
                <w:b/>
              </w:rPr>
              <w:t xml:space="preserve">24. </w:t>
            </w:r>
            <w:r>
              <w:t>nine</w:t>
            </w:r>
          </w:p>
          <w:p w:rsidR="000E3E1D" w:rsidRDefault="00EF33EF">
            <w:pPr>
              <w:pStyle w:val="CluesTiny"/>
              <w:keepLines/>
            </w:pPr>
            <w:r>
              <w:rPr>
                <w:b/>
              </w:rPr>
              <w:t xml:space="preserve">25. </w:t>
            </w:r>
            <w:r>
              <w:t>eight</w:t>
            </w:r>
          </w:p>
          <w:p w:rsidR="000E3E1D" w:rsidRDefault="00EF33EF">
            <w:pPr>
              <w:pStyle w:val="CluesTiny"/>
              <w:keepLines/>
            </w:pPr>
            <w:r>
              <w:rPr>
                <w:b/>
              </w:rPr>
              <w:t xml:space="preserve">29. </w:t>
            </w:r>
            <w:r>
              <w:t>ten</w:t>
            </w:r>
          </w:p>
        </w:tc>
      </w:tr>
    </w:tbl>
    <w:p w:rsidR="00EF33EF" w:rsidRDefault="00EF33EF"/>
    <w:sectPr w:rsidR="00EF33EF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33EF" w:rsidRDefault="00EF33EF">
      <w:r>
        <w:separator/>
      </w:r>
    </w:p>
  </w:endnote>
  <w:endnote w:type="continuationSeparator" w:id="0">
    <w:p w:rsidR="00EF33EF" w:rsidRDefault="00EF3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F33EF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33EF" w:rsidRDefault="00EF33EF">
      <w:r>
        <w:separator/>
      </w:r>
    </w:p>
  </w:footnote>
  <w:footnote w:type="continuationSeparator" w:id="0">
    <w:p w:rsidR="00EF33EF" w:rsidRDefault="00EF33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F33EF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E45BA6"/>
    <w:multiLevelType w:val="hybridMultilevel"/>
    <w:tmpl w:val="8A16E04A"/>
    <w:lvl w:ilvl="0" w:tplc="2BF47FA6">
      <w:start w:val="1"/>
      <w:numFmt w:val="bullet"/>
      <w:lvlText w:val="●"/>
      <w:lvlJc w:val="left"/>
      <w:pPr>
        <w:ind w:left="720" w:hanging="360"/>
      </w:pPr>
    </w:lvl>
    <w:lvl w:ilvl="1" w:tplc="6B9CC8DA">
      <w:start w:val="1"/>
      <w:numFmt w:val="bullet"/>
      <w:lvlText w:val="○"/>
      <w:lvlJc w:val="left"/>
      <w:pPr>
        <w:ind w:left="1440" w:hanging="360"/>
      </w:pPr>
    </w:lvl>
    <w:lvl w:ilvl="2" w:tplc="DF72A9DA">
      <w:start w:val="1"/>
      <w:numFmt w:val="bullet"/>
      <w:lvlText w:val="■"/>
      <w:lvlJc w:val="left"/>
      <w:pPr>
        <w:ind w:left="2160" w:hanging="360"/>
      </w:pPr>
    </w:lvl>
    <w:lvl w:ilvl="3" w:tplc="B060DE8E">
      <w:start w:val="1"/>
      <w:numFmt w:val="bullet"/>
      <w:lvlText w:val="●"/>
      <w:lvlJc w:val="left"/>
      <w:pPr>
        <w:ind w:left="2880" w:hanging="360"/>
      </w:pPr>
    </w:lvl>
    <w:lvl w:ilvl="4" w:tplc="79DC5C4C">
      <w:start w:val="1"/>
      <w:numFmt w:val="bullet"/>
      <w:lvlText w:val="○"/>
      <w:lvlJc w:val="left"/>
      <w:pPr>
        <w:ind w:left="3600" w:hanging="360"/>
      </w:pPr>
    </w:lvl>
    <w:lvl w:ilvl="5" w:tplc="6CFEE3A0">
      <w:start w:val="1"/>
      <w:numFmt w:val="bullet"/>
      <w:lvlText w:val="■"/>
      <w:lvlJc w:val="left"/>
      <w:pPr>
        <w:ind w:left="4320" w:hanging="360"/>
      </w:pPr>
    </w:lvl>
    <w:lvl w:ilvl="6" w:tplc="2532527A">
      <w:start w:val="1"/>
      <w:numFmt w:val="bullet"/>
      <w:lvlText w:val="●"/>
      <w:lvlJc w:val="left"/>
      <w:pPr>
        <w:ind w:left="5040" w:hanging="360"/>
      </w:pPr>
    </w:lvl>
    <w:lvl w:ilvl="7" w:tplc="AA10D73A">
      <w:start w:val="1"/>
      <w:numFmt w:val="bullet"/>
      <w:lvlText w:val="●"/>
      <w:lvlJc w:val="left"/>
      <w:pPr>
        <w:ind w:left="5760" w:hanging="360"/>
      </w:pPr>
    </w:lvl>
    <w:lvl w:ilvl="8" w:tplc="76BA3F48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E1D"/>
    <w:rsid w:val="000E3E1D"/>
    <w:rsid w:val="002E5751"/>
    <w:rsid w:val="00E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3CF3A59-9562-4262-9F88-7839EB9DC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French numbers 1-30</vt:lpstr>
    </vt:vector>
  </TitlesOfParts>
  <Company>Threemilestone School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numbers 1-30</dc:title>
  <dc:creator>Admin</dc:creator>
  <cp:lastModifiedBy>Admin</cp:lastModifiedBy>
  <cp:revision>2</cp:revision>
  <dcterms:created xsi:type="dcterms:W3CDTF">2020-04-13T21:30:00Z</dcterms:created>
  <dcterms:modified xsi:type="dcterms:W3CDTF">2020-04-13T21:30:00Z</dcterms:modified>
</cp:coreProperties>
</file>