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t xml:space="preserve">s</w:t>
            </w:r>
          </w:p>
        </w:tc>
      </w:tr>
    </w:tbl>
    <w:p>
      <w:pPr>
        <w:pStyle w:val="WordBankMedium"/>
      </w:pPr>
      <w:r>
        <w:t xml:space="preserve">   trente    </w:t>
      </w:r>
      <w:r>
        <w:t xml:space="preserve">   vingt-neuf    </w:t>
      </w:r>
      <w:r>
        <w:t xml:space="preserve">   vingt-huit    </w:t>
      </w:r>
      <w:r>
        <w:t xml:space="preserve">   vingt-sept    </w:t>
      </w:r>
      <w:r>
        <w:t xml:space="preserve">   vingt-six    </w:t>
      </w:r>
      <w:r>
        <w:t xml:space="preserve">   vingt-cinq    </w:t>
      </w:r>
      <w:r>
        <w:t xml:space="preserve">   vingt-quatre    </w:t>
      </w:r>
      <w:r>
        <w:t xml:space="preserve">   vingt-trois    </w:t>
      </w:r>
      <w:r>
        <w:t xml:space="preserve">   vingt-deux    </w:t>
      </w:r>
      <w:r>
        <w:t xml:space="preserve">   vingt-et-un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1-30</dc:title>
  <dcterms:created xsi:type="dcterms:W3CDTF">2020-04-13T22:36:27Z</dcterms:created>
  <dcterms:modified xsi:type="dcterms:W3CDTF">2020-04-13T22:36:27Z</dcterms:modified>
</cp:coreProperties>
</file>